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close or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close out all others from a part or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written doctors orders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treated wrongly, wasted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in detail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not print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written or cut on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being closed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close off from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lead or guide wrongly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act appropriatley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week 2</dc:title>
  <dcterms:created xsi:type="dcterms:W3CDTF">2021-10-11T22:30:20Z</dcterms:created>
  <dcterms:modified xsi:type="dcterms:W3CDTF">2021-10-11T22:30:20Z</dcterms:modified>
</cp:coreProperties>
</file>