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 week 7/6/5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dull non expressive or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possessing aquality that stimulates desire or intrest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dkin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for viewing the interior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story of someone's life written by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speech in praise and honor of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self satisfied un worried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mild and refreshing or pleasent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burning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unwilling not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that blocks a pathway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imitate to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conversation between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far-fetched in style or appearance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blowing in violent and abrupt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attract and win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of someone's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extremley good unusually 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competitive forceful pushy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(tiny)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deserted uninhabited deprived or destitute of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marked by success or economic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talkativenss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examinnation of tissue removed from a living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compassionate 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liberal in giving or sharing  unselfish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being without moisture extremely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week 7/6/5</dc:title>
  <dcterms:created xsi:type="dcterms:W3CDTF">2021-10-11T22:29:33Z</dcterms:created>
  <dcterms:modified xsi:type="dcterms:W3CDTF">2021-10-11T22:29:33Z</dcterms:modified>
</cp:coreProperties>
</file>