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great generosity and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greatness of size , amount ,importance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greater in actual size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twofold,copy or reproduction of something else , many times referring to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place for safekeeping ;place , put , or set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in a proper and appropriate order; to put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put off to a 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capable of being folded or applied to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describe something /someone as great in appearance , beauty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fold or twist , to show to be involved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indirectly stated; not unfolded,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steady and calm control over emotions in a stressful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 13</dc:title>
  <dcterms:created xsi:type="dcterms:W3CDTF">2021-10-11T22:30:51Z</dcterms:created>
  <dcterms:modified xsi:type="dcterms:W3CDTF">2021-10-11T22:30:51Z</dcterms:modified>
</cp:coreProperties>
</file>