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word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speak against oppose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meet or come against unexpectedly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act against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broken off or split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listeners or viewers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against in the wrong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break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break or split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trial hearing for a singer or performer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loud enough to be 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easily broken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word 9</dc:title>
  <dcterms:created xsi:type="dcterms:W3CDTF">2021-10-11T22:30:43Z</dcterms:created>
  <dcterms:modified xsi:type="dcterms:W3CDTF">2021-10-11T22:30:43Z</dcterms:modified>
</cp:coreProperties>
</file>