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onto something tightly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from a higher height to a lower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wait or to pause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quickly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blame someone of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this straight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a meal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unkind that is already planned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2021-10-11T22:30:24Z</dcterms:created>
  <dcterms:modified xsi:type="dcterms:W3CDTF">2021-10-11T22:30:24Z</dcterms:modified>
</cp:coreProperties>
</file>