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excellent    </w:t>
      </w:r>
      <w:r>
        <w:t xml:space="preserve">   lovely    </w:t>
      </w:r>
      <w:r>
        <w:t xml:space="preserve">   wonderful    </w:t>
      </w:r>
      <w:r>
        <w:t xml:space="preserve">   great    </w:t>
      </w:r>
      <w:r>
        <w:t xml:space="preserve">   cute    </w:t>
      </w:r>
      <w:r>
        <w:t xml:space="preserve">   super    </w:t>
      </w:r>
      <w:r>
        <w:t xml:space="preserve">   exciting    </w:t>
      </w:r>
      <w:r>
        <w:t xml:space="preserve">   yummy    </w:t>
      </w:r>
      <w:r>
        <w:t xml:space="preserve">   amazing    </w:t>
      </w:r>
      <w:r>
        <w:t xml:space="preserve">   awesome    </w:t>
      </w:r>
      <w:r>
        <w:t xml:space="preserve">   fantastic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2021-10-11T22:29:13Z</dcterms:created>
  <dcterms:modified xsi:type="dcterms:W3CDTF">2021-10-11T22:29:13Z</dcterms:modified>
</cp:coreProperties>
</file>