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persons usual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with extensive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convert a code or secret into ordinary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form an opinion while lacking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detect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slow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depending on something or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passed from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arrange troops or equipment in position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in order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plan secretly, illegal/wrong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2021-10-11T22:30:36Z</dcterms:created>
  <dcterms:modified xsi:type="dcterms:W3CDTF">2021-10-11T22:30:36Z</dcterms:modified>
</cp:coreProperties>
</file>