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 phoneme spotter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wrist    </w:t>
      </w:r>
      <w:r>
        <w:t xml:space="preserve">   wrapper    </w:t>
      </w:r>
      <w:r>
        <w:t xml:space="preserve">   wreath    </w:t>
      </w:r>
      <w:r>
        <w:t xml:space="preserve">   wrinkle    </w:t>
      </w:r>
      <w:r>
        <w:t xml:space="preserve">   wreck    </w:t>
      </w:r>
      <w:r>
        <w:t xml:space="preserve">   wrecked    </w:t>
      </w:r>
      <w:r>
        <w:t xml:space="preserve">   wrap    </w:t>
      </w:r>
      <w:r>
        <w:t xml:space="preserve">   wrong    </w:t>
      </w:r>
      <w:r>
        <w:t xml:space="preserve">   wrote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 phoneme spotter</dc:title>
  <dcterms:created xsi:type="dcterms:W3CDTF">2021-10-11T22:30:20Z</dcterms:created>
  <dcterms:modified xsi:type="dcterms:W3CDTF">2021-10-11T22:30:20Z</dcterms:modified>
</cp:coreProperties>
</file>