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'wr'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dowry    </w:t>
      </w:r>
      <w:r>
        <w:t xml:space="preserve">   unwrap    </w:t>
      </w:r>
      <w:r>
        <w:t xml:space="preserve">   typewriter    </w:t>
      </w:r>
      <w:r>
        <w:t xml:space="preserve">   wreckage    </w:t>
      </w:r>
      <w:r>
        <w:t xml:space="preserve">   wrestling    </w:t>
      </w:r>
      <w:r>
        <w:t xml:space="preserve">   written    </w:t>
      </w:r>
      <w:r>
        <w:t xml:space="preserve">   handwriting    </w:t>
      </w:r>
      <w:r>
        <w:t xml:space="preserve">   wrong    </w:t>
      </w:r>
      <w:r>
        <w:t xml:space="preserve">   wrist    </w:t>
      </w:r>
      <w:r>
        <w:t xml:space="preserve">   wriggle    </w:t>
      </w:r>
      <w:r>
        <w:t xml:space="preserve">   wrench    </w:t>
      </w:r>
      <w:r>
        <w:t xml:space="preserve">   wreath    </w:t>
      </w:r>
      <w:r>
        <w:t xml:space="preserve">   wreck    </w:t>
      </w:r>
      <w:r>
        <w:t xml:space="preserve">   wrestle    </w:t>
      </w:r>
      <w:r>
        <w:t xml:space="preserve">   wrap    </w:t>
      </w:r>
      <w:r>
        <w:t xml:space="preserve">   wrinkle    </w:t>
      </w:r>
      <w:r>
        <w:t xml:space="preserve">   wring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'wr' words</dc:title>
  <dcterms:created xsi:type="dcterms:W3CDTF">2021-10-10T23:48:41Z</dcterms:created>
  <dcterms:modified xsi:type="dcterms:W3CDTF">2021-10-10T23:48:41Z</dcterms:modified>
</cp:coreProperties>
</file>