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wrap it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fence or other obstacle that prevents movement 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hope or ambition of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1.the state of being diverse;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1.the continuing development of knowledge and skills that people experience after formal education and throughout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1.a gesture of celebration or greeting in which two people slap each other's open palm with their arms raised: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cv resume sample resumes functional resume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.a group or system of interconnected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meeting in which one or more persons question, consult, or evaluate another person: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1.the image of somebody or something that appears in a mirror or other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1.view or represent as a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trust in ones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1.the accomplishment of an aim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1.the capacity to recover quickly from difficulties; toughness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1.prejudice in favor of or against one thing, person, or group compared with another, usually in a way considered to be unfair: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wrap it up!</dc:title>
  <dcterms:created xsi:type="dcterms:W3CDTF">2021-10-11T22:29:25Z</dcterms:created>
  <dcterms:modified xsi:type="dcterms:W3CDTF">2021-10-11T22:29:25Z</dcterms:modified>
</cp:coreProperties>
</file>