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wrestler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aj styles    </w:t>
      </w:r>
      <w:r>
        <w:t xml:space="preserve">   big show    </w:t>
      </w:r>
      <w:r>
        <w:t xml:space="preserve">   dean ambrose    </w:t>
      </w:r>
      <w:r>
        <w:t xml:space="preserve">   gold dust    </w:t>
      </w:r>
      <w:r>
        <w:t xml:space="preserve">   jey uso    </w:t>
      </w:r>
      <w:r>
        <w:t xml:space="preserve">   jimmy uso    </w:t>
      </w:r>
      <w:r>
        <w:t xml:space="preserve">   john cena    </w:t>
      </w:r>
      <w:r>
        <w:t xml:space="preserve">   kalisto    </w:t>
      </w:r>
      <w:r>
        <w:t xml:space="preserve">   kane    </w:t>
      </w:r>
      <w:r>
        <w:t xml:space="preserve">   kofi kingston    </w:t>
      </w:r>
      <w:r>
        <w:t xml:space="preserve">   kurt angle    </w:t>
      </w:r>
      <w:r>
        <w:t xml:space="preserve">   mark henry    </w:t>
      </w:r>
      <w:r>
        <w:t xml:space="preserve">   neville    </w:t>
      </w:r>
      <w:r>
        <w:t xml:space="preserve">   r truth    </w:t>
      </w:r>
      <w:r>
        <w:t xml:space="preserve">   roman reigns    </w:t>
      </w:r>
      <w:r>
        <w:t xml:space="preserve">   seth rollins    </w:t>
      </w:r>
      <w:r>
        <w:t xml:space="preserve">   sin cara    </w:t>
      </w:r>
      <w:r>
        <w:t xml:space="preserve">   the miz    </w:t>
      </w:r>
      <w:r>
        <w:t xml:space="preserve">   the rock    </w:t>
      </w:r>
      <w:r>
        <w:t xml:space="preserve">   triple h    </w:t>
      </w:r>
      <w:r>
        <w:t xml:space="preserve">   undertaker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wrestler</dc:title>
  <dcterms:created xsi:type="dcterms:W3CDTF">2021-10-11T22:30:24Z</dcterms:created>
  <dcterms:modified xsi:type="dcterms:W3CDTF">2021-10-11T22:30:24Z</dcterms:modified>
</cp:coreProperties>
</file>