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wrestling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nia jax    </w:t>
      </w:r>
      <w:r>
        <w:t xml:space="preserve">   askua    </w:t>
      </w:r>
      <w:r>
        <w:t xml:space="preserve">   sasha banks    </w:t>
      </w:r>
      <w:r>
        <w:t xml:space="preserve">   carmella    </w:t>
      </w:r>
      <w:r>
        <w:t xml:space="preserve">   brie bella    </w:t>
      </w:r>
      <w:r>
        <w:t xml:space="preserve">   nikki bella    </w:t>
      </w:r>
      <w:r>
        <w:t xml:space="preserve">   john cena    </w:t>
      </w:r>
      <w:r>
        <w:t xml:space="preserve">   xavier woods    </w:t>
      </w:r>
      <w:r>
        <w:t xml:space="preserve">   big e    </w:t>
      </w:r>
      <w:r>
        <w:t xml:space="preserve">   kofi kingston    </w:t>
      </w:r>
      <w:r>
        <w:t xml:space="preserve">   bobby roode    </w:t>
      </w:r>
      <w:r>
        <w:t xml:space="preserve">   the undertaker    </w:t>
      </w:r>
      <w:r>
        <w:t xml:space="preserve">   randy orton    </w:t>
      </w:r>
      <w:r>
        <w:t xml:space="preserve">   jeff hardy    </w:t>
      </w:r>
      <w:r>
        <w:t xml:space="preserve">   matt hardy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wrestling</dc:title>
  <dcterms:created xsi:type="dcterms:W3CDTF">2021-10-11T22:30:12Z</dcterms:created>
  <dcterms:modified xsi:type="dcterms:W3CDTF">2021-10-11T22:30:12Z</dcterms:modified>
</cp:coreProperties>
</file>