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wrestling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rope    </w:t>
      </w:r>
      <w:r>
        <w:t xml:space="preserve">   belt    </w:t>
      </w:r>
      <w:r>
        <w:t xml:space="preserve">   john cena    </w:t>
      </w:r>
      <w:r>
        <w:t xml:space="preserve">   rock    </w:t>
      </w:r>
      <w:r>
        <w:t xml:space="preserve">   table    </w:t>
      </w:r>
      <w:r>
        <w:t xml:space="preserve">   chair    </w:t>
      </w:r>
      <w:r>
        <w:t xml:space="preserve">   undertaker    </w:t>
      </w:r>
      <w:r>
        <w:t xml:space="preserve">   pro    </w:t>
      </w:r>
      <w:r>
        <w:t xml:space="preserve">   match    </w:t>
      </w:r>
      <w:r>
        <w:t xml:space="preserve">   ring    </w:t>
      </w:r>
      <w:r>
        <w:t xml:space="preserve">   wrestling    </w:t>
      </w:r>
      <w:r>
        <w:t xml:space="preserve">   wwe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wrestling</dc:title>
  <dcterms:created xsi:type="dcterms:W3CDTF">2021-10-11T22:30:16Z</dcterms:created>
  <dcterms:modified xsi:type="dcterms:W3CDTF">2021-10-11T22:30:16Z</dcterms:modified>
</cp:coreProperties>
</file>