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wrestling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wrestler dropped the United States title on raw this past week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the ___________ and I'm coming to get cha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wrestler was given the world heavyweight championship belt by Eric Bischoff in 2002 (abbreviated answer)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popular event happens in the month of August ever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wrestlers finisher was called the samoan spike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match did the undertaker and aj styles have at WrestleMania this year __________ match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name of the wrestler ____ Rollins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dominant stable in the attitude era that included ric flair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abbreviated name of a ppv that includes two ladder matches every year in the wwe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wrestler is currently the raw womens champion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wrestling quiz</dc:title>
  <dcterms:created xsi:type="dcterms:W3CDTF">2021-10-11T22:31:03Z</dcterms:created>
  <dcterms:modified xsi:type="dcterms:W3CDTF">2021-10-11T22:31:03Z</dcterms:modified>
</cp:coreProperties>
</file>