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Could Not Talk Until He Was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furry thing not fortinbras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witch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made of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witch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 murray cooked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where mr murray is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gave meg the special 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served them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the person with the special glasses can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fortune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sheets were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they travel to the 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magic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Megs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2021-10-11T22:30:37Z</dcterms:created>
  <dcterms:modified xsi:type="dcterms:W3CDTF">2021-10-11T22:30:37Z</dcterms:modified>
</cp:coreProperties>
</file>