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wrinkles Bible locations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ai    </w:t>
      </w:r>
      <w:r>
        <w:t xml:space="preserve">   gibeon    </w:t>
      </w:r>
      <w:r>
        <w:t xml:space="preserve">   ekron    </w:t>
      </w:r>
      <w:r>
        <w:t xml:space="preserve">   bethhoron    </w:t>
      </w:r>
      <w:r>
        <w:t xml:space="preserve">   joppa    </w:t>
      </w:r>
      <w:r>
        <w:t xml:space="preserve">   ammon    </w:t>
      </w:r>
      <w:r>
        <w:t xml:space="preserve">   mthermon    </w:t>
      </w:r>
      <w:r>
        <w:t xml:space="preserve">   ashdod    </w:t>
      </w:r>
      <w:r>
        <w:t xml:space="preserve">   shechem    </w:t>
      </w:r>
      <w:r>
        <w:t xml:space="preserve">   jezreel    </w:t>
      </w:r>
      <w:r>
        <w:t xml:space="preserve">   mahanaim    </w:t>
      </w:r>
      <w:r>
        <w:t xml:space="preserve">   beersheba    </w:t>
      </w:r>
      <w:r>
        <w:t xml:space="preserve">   bethel    </w:t>
      </w:r>
      <w:r>
        <w:t xml:space="preserve">   ashkelon    </w:t>
      </w:r>
      <w:r>
        <w:t xml:space="preserve">   moab    </w:t>
      </w:r>
      <w:r>
        <w:t xml:space="preserve">   gaza    </w:t>
      </w:r>
      <w:r>
        <w:t xml:space="preserve">   meggido    </w:t>
      </w:r>
      <w:r>
        <w:t xml:space="preserve">   sidon    </w:t>
      </w:r>
      <w:r>
        <w:t xml:space="preserve">   tyre    </w:t>
      </w:r>
      <w:r>
        <w:t xml:space="preserve">   shiloh    </w:t>
      </w:r>
      <w:r>
        <w:t xml:space="preserve">   heshbon    </w:t>
      </w:r>
      <w:r>
        <w:t xml:space="preserve">   jericho    </w:t>
      </w:r>
      <w:r>
        <w:t xml:space="preserve">   jerusalem    </w:t>
      </w:r>
      <w:r>
        <w:t xml:space="preserve">   luz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wrinkles Bible locations</dc:title>
  <dcterms:created xsi:type="dcterms:W3CDTF">2021-10-11T22:30:17Z</dcterms:created>
  <dcterms:modified xsi:type="dcterms:W3CDTF">2021-10-11T22:30:17Z</dcterms:modified>
</cp:coreProperties>
</file>