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a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tardif, tardive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fidélité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dédommagement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réduction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envoyer, distribuer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pièce jointe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s'excuser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désagrément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malentendu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à l'étranger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erreur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livraison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s'inquiéter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demande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plainte, réclamation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défectueux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a letter</dc:title>
  <dcterms:created xsi:type="dcterms:W3CDTF">2021-10-11T22:31:22Z</dcterms:created>
  <dcterms:modified xsi:type="dcterms:W3CDTF">2021-10-11T22:31:22Z</dcterms:modified>
</cp:coreProperties>
</file>