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error    </w:t>
      </w:r>
      <w:r>
        <w:t xml:space="preserve">   draft    </w:t>
      </w:r>
      <w:r>
        <w:t xml:space="preserve">   main idea    </w:t>
      </w:r>
      <w:r>
        <w:t xml:space="preserve">   paragraph    </w:t>
      </w:r>
      <w:r>
        <w:t xml:space="preserve">   speech    </w:t>
      </w:r>
      <w:r>
        <w:t xml:space="preserve">   knowledge    </w:t>
      </w:r>
      <w:r>
        <w:t xml:space="preserve">   previous    </w:t>
      </w:r>
      <w:r>
        <w:t xml:space="preserve">   publish    </w:t>
      </w:r>
      <w:r>
        <w:t xml:space="preserve">   share    </w:t>
      </w:r>
      <w:r>
        <w:t xml:space="preserve">   note making    </w:t>
      </w:r>
      <w:r>
        <w:t xml:space="preserve">   research    </w:t>
      </w:r>
      <w:r>
        <w:t xml:space="preserve">   prewrite    </w:t>
      </w:r>
      <w:r>
        <w:t xml:space="preserve">   edit    </w:t>
      </w:r>
      <w:r>
        <w:t xml:space="preserve">   revise    </w:t>
      </w:r>
      <w:r>
        <w:t xml:space="preserve">   brainstorm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2021-10-11T22:30:25Z</dcterms:created>
  <dcterms:modified xsi:type="dcterms:W3CDTF">2021-10-11T22:30:25Z</dcterms:modified>
</cp:coreProperties>
</file>