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led Britain to victory in ww11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of the soviet union and held the title of general secretary of the communist party of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 navel base in Hawaii and was attacked by japan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that fought against the allies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city destroyed from an atomic bomb in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longest-reigning monarch in Japan's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six principal organs of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 captured this island from the Japanese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allies invade Normandy and is known as the largest seaborne invasion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mark the formal acceptance by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genocide during World War II run by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responsible for the killing of millions of jewish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dropped on Hiroshima and Nagasaki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women's branch of the United States Naval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formed the 332nd Fighter Group and the 477th Bombardment Group of the United States Army Air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subsequent to the outbreak of war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battle only lasting 4 days occurring 6 months after the attack on pearl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took office after the death of FDR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major cities in japan that was destroyed by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italy until 1925, when he dropped the pretense of democracy and established a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allowed hilter and the Nazis to build military power until it was strong enough to fight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32nd president in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representing the women who worked in factories and shipyards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forced labor camps during ww11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major German offensive campaign on the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replacement for the ineffective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strategy employed by the Allies in the Pacific War against Japan and the Axis powers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provided us military aid to foreign nations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big four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 surrendered in World War II, in effect bringing the war to an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ww11</dc:title>
  <dcterms:created xsi:type="dcterms:W3CDTF">2021-10-11T22:32:13Z</dcterms:created>
  <dcterms:modified xsi:type="dcterms:W3CDTF">2021-10-11T22:32:13Z</dcterms:modified>
</cp:coreProperties>
</file>