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infections    </w:t>
      </w:r>
      <w:r>
        <w:t xml:space="preserve">   illness    </w:t>
      </w:r>
      <w:r>
        <w:t xml:space="preserve">   trench foot    </w:t>
      </w:r>
      <w:r>
        <w:t xml:space="preserve">   countries    </w:t>
      </w:r>
      <w:r>
        <w:t xml:space="preserve">   shooting    </w:t>
      </w:r>
      <w:r>
        <w:t xml:space="preserve">   flashbacks    </w:t>
      </w:r>
      <w:r>
        <w:t xml:space="preserve">   stunned    </w:t>
      </w:r>
      <w:r>
        <w:t xml:space="preserve">   loud    </w:t>
      </w:r>
      <w:r>
        <w:t xml:space="preserve">   scary    </w:t>
      </w:r>
      <w:r>
        <w:t xml:space="preserve">   deaths    </w:t>
      </w:r>
      <w:r>
        <w:t xml:space="preserve">   injuries    </w:t>
      </w:r>
      <w:r>
        <w:t xml:space="preserve">   world war one    </w:t>
      </w:r>
      <w:r>
        <w:t xml:space="preserve">   trenches    </w:t>
      </w:r>
      <w:r>
        <w:t xml:space="preserve">   shellshock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2021-10-11T22:32:32Z</dcterms:created>
  <dcterms:modified xsi:type="dcterms:W3CDTF">2021-10-11T22:32:32Z</dcterms:modified>
</cp:coreProperties>
</file>