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ww1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allies    </w:t>
      </w:r>
      <w:r>
        <w:t xml:space="preserve">   battle    </w:t>
      </w:r>
      <w:r>
        <w:t xml:space="preserve">   battlefield    </w:t>
      </w:r>
      <w:r>
        <w:t xml:space="preserve">   guns    </w:t>
      </w:r>
      <w:r>
        <w:t xml:space="preserve">   navy    </w:t>
      </w:r>
      <w:r>
        <w:t xml:space="preserve">   popies    </w:t>
      </w:r>
      <w:r>
        <w:t xml:space="preserve">   stale mate    </w:t>
      </w:r>
      <w:r>
        <w:t xml:space="preserve">   tanks    </w:t>
      </w:r>
      <w:r>
        <w:t xml:space="preserve">   trenchers    </w:t>
      </w:r>
      <w:r>
        <w:t xml:space="preserve">   war    </w:t>
      </w:r>
      <w:r>
        <w:t xml:space="preserve">   war fare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</dc:title>
  <dcterms:created xsi:type="dcterms:W3CDTF">2021-10-11T22:32:51Z</dcterms:created>
  <dcterms:modified xsi:type="dcterms:W3CDTF">2021-10-11T22:32:51Z</dcterms:modified>
</cp:coreProperties>
</file>