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14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Central Powers were compelled to give war ________ to the Allied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vast majority of Americans favored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went against central powers and has France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28th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take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increase military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secret diplomatic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ended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 that comes from the German Empire and Austria-Hungary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Russian revolutionary, politician, and political theorist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in the American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 water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by 42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friendship or you have someone's back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</dc:title>
  <dcterms:created xsi:type="dcterms:W3CDTF">2021-10-11T22:32:43Z</dcterms:created>
  <dcterms:modified xsi:type="dcterms:W3CDTF">2021-10-11T22:32:43Z</dcterms:modified>
</cp:coreProperties>
</file>