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fights within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situation in a war where the warring parties agree to stop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 proposal of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italy vs austria-hungary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britain, france,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ending result of the austria- hungary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president who created the 14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nations formed to support a common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advertisement used to help promote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pandemic that spread around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 combatans have fortified positions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weapon that caused stalemate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that countries were forced to repay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that ones country is the best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 country focus all the elements and economics solely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2021-10-11T22:31:07Z</dcterms:created>
  <dcterms:modified xsi:type="dcterms:W3CDTF">2021-10-11T22:31:07Z</dcterms:modified>
</cp:coreProperties>
</file>