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austria-hungary,Germany ottoman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Agency established during WWI to increase efficiency &amp; discourage waste in war-related industries.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boat that was sunk by the German U-boats; made America consider entering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civilian population (and their activities) of a country at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policy of glorifying military power and keeping a standing army always prepared for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strong feeling of pride in and devotion to ones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international organization formed in 1920 to promote cooperation and peace among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confusing series of alliances that bring countries into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ideas spread to influence public opinion for or against a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ended WW1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certificates sold by the US gov'nt to pay for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warfare in which opposing armies fight each other from trenches dug in the battlefield.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miltary allience between great britain,france, and russia in the years preceding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wilson's plan for world peace following world war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Pledge by the German government in 1916 that its submarines would warn ships before attacking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</dc:title>
  <dcterms:created xsi:type="dcterms:W3CDTF">2021-10-11T22:31:12Z</dcterms:created>
  <dcterms:modified xsi:type="dcterms:W3CDTF">2021-10-11T22:31:12Z</dcterms:modified>
</cp:coreProperties>
</file>