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alliance between Germany, Austria-Hungary and Itay in the years before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merchant ships protected by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set of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channeling of a nations entire resources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submarine (nicknamed from German word for submarine, underseeboat)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for war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spreading or ideas to promote a cause or to damage an opposing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to end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of people to choose their own form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border province lost in the Franco- Prussian war or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supporting neither side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supplies and raw materials needed to make military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deadlock in which neither side is able to defeat the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2021-10-11T22:31:46Z</dcterms:created>
  <dcterms:modified xsi:type="dcterms:W3CDTF">2021-10-11T22:31:46Z</dcterms:modified>
</cp:coreProperties>
</file>