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letters    </w:t>
      </w:r>
      <w:r>
        <w:t xml:space="preserve">   death    </w:t>
      </w:r>
      <w:r>
        <w:t xml:space="preserve">   soldiers    </w:t>
      </w:r>
      <w:r>
        <w:t xml:space="preserve">   History    </w:t>
      </w:r>
      <w:r>
        <w:t xml:space="preserve">   USA    </w:t>
      </w:r>
      <w:r>
        <w:t xml:space="preserve">   bombs    </w:t>
      </w:r>
      <w:r>
        <w:t xml:space="preserve">   ships    </w:t>
      </w:r>
      <w:r>
        <w:t xml:space="preserve">   battle    </w:t>
      </w:r>
      <w:r>
        <w:t xml:space="preserve">   europe    </w:t>
      </w:r>
      <w:r>
        <w:t xml:space="preserve">   war planes    </w:t>
      </w:r>
      <w:r>
        <w:t xml:space="preserve">   weapons    </w:t>
      </w:r>
      <w:r>
        <w:t xml:space="preserve">   jewish    </w:t>
      </w:r>
      <w:r>
        <w:t xml:space="preserve">   hitler    </w:t>
      </w:r>
      <w:r>
        <w:t xml:space="preserve">   london    </w:t>
      </w:r>
      <w:r>
        <w:t xml:space="preserve">   switzerland    </w:t>
      </w:r>
      <w:r>
        <w:t xml:space="preserve">   italy    </w:t>
      </w:r>
      <w:r>
        <w:t xml:space="preserve">   france    </w:t>
      </w:r>
      <w:r>
        <w:t xml:space="preserve">   germany    </w:t>
      </w:r>
      <w:r>
        <w:t xml:space="preserve">   japan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2021-10-11T22:31:48Z</dcterms:created>
  <dcterms:modified xsi:type="dcterms:W3CDTF">2021-10-11T22:31:48Z</dcterms:modified>
</cp:coreProperties>
</file>