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boom    </w:t>
      </w:r>
      <w:r>
        <w:t xml:space="preserve">   homesick    </w:t>
      </w:r>
      <w:r>
        <w:t xml:space="preserve">   suicide    </w:t>
      </w:r>
      <w:r>
        <w:t xml:space="preserve">   germans    </w:t>
      </w:r>
      <w:r>
        <w:t xml:space="preserve">   weapons    </w:t>
      </w:r>
      <w:r>
        <w:t xml:space="preserve">   bombs    </w:t>
      </w:r>
      <w:r>
        <w:t xml:space="preserve">   evacuate    </w:t>
      </w:r>
      <w:r>
        <w:t xml:space="preserve">   luggage    </w:t>
      </w:r>
      <w:r>
        <w:t xml:space="preserve">   blitz    </w:t>
      </w:r>
      <w:r>
        <w:t xml:space="preserve">   hitler    </w:t>
      </w:r>
      <w:r>
        <w:t xml:space="preserve">   rations    </w:t>
      </w:r>
      <w:r>
        <w:t xml:space="preserve">   schoolchildren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2021-10-11T22:32:36Z</dcterms:created>
  <dcterms:modified xsi:type="dcterms:W3CDTF">2021-10-11T22:32:36Z</dcterms:modified>
</cp:coreProperties>
</file>