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D-day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occupied austria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when you add a country to your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from one island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lead to repairations and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march had 75,000 troops in phillippines?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declares war on United States after pearl harbor?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germany who tried to kill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secret treaties with italy and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2021-10-11T22:31:37Z</dcterms:created>
  <dcterms:modified xsi:type="dcterms:W3CDTF">2021-10-11T22:31:37Z</dcterms:modified>
</cp:coreProperties>
</file>