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nagasaki    </w:t>
      </w:r>
      <w:r>
        <w:t xml:space="preserve">   Hiroshima    </w:t>
      </w:r>
      <w:r>
        <w:t xml:space="preserve">   bishop luers    </w:t>
      </w:r>
      <w:r>
        <w:t xml:space="preserve">   Stalingrad    </w:t>
      </w:r>
      <w:r>
        <w:t xml:space="preserve">   axis powers    </w:t>
      </w:r>
      <w:r>
        <w:t xml:space="preserve">   allies    </w:t>
      </w:r>
      <w:r>
        <w:t xml:space="preserve">   Nazi party    </w:t>
      </w:r>
      <w:r>
        <w:t xml:space="preserve">   Russia    </w:t>
      </w:r>
      <w:r>
        <w:t xml:space="preserve">   japan    </w:t>
      </w:r>
      <w:r>
        <w:t xml:space="preserve">   world war two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</dc:title>
  <dcterms:created xsi:type="dcterms:W3CDTF">2021-10-11T22:31:44Z</dcterms:created>
  <dcterms:modified xsi:type="dcterms:W3CDTF">2021-10-11T22:31:44Z</dcterms:modified>
</cp:coreProperties>
</file>