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war    </w:t>
      </w:r>
      <w:r>
        <w:t xml:space="preserve">   solider    </w:t>
      </w:r>
      <w:r>
        <w:t xml:space="preserve">   winston churchill    </w:t>
      </w:r>
      <w:r>
        <w:t xml:space="preserve">   clothes    </w:t>
      </w:r>
      <w:r>
        <w:t xml:space="preserve">   ration    </w:t>
      </w:r>
      <w:r>
        <w:t xml:space="preserve">   life    </w:t>
      </w:r>
      <w:r>
        <w:t xml:space="preserve">   school    </w:t>
      </w:r>
      <w:r>
        <w:t xml:space="preserve">   blackout    </w:t>
      </w:r>
      <w:r>
        <w:t xml:space="preserve">   anne frank    </w:t>
      </w:r>
      <w:r>
        <w:t xml:space="preserve">   help me    </w:t>
      </w:r>
      <w:r>
        <w:t xml:space="preserve">   bombs    </w:t>
      </w:r>
      <w:r>
        <w:t xml:space="preserve">   sheter    </w:t>
      </w:r>
      <w:r>
        <w:t xml:space="preserve">   kids    </w:t>
      </w:r>
      <w:r>
        <w:t xml:space="preserve">   food    </w:t>
      </w:r>
      <w:r>
        <w:t xml:space="preserve">   hitler    </w:t>
      </w:r>
      <w:r>
        <w:t xml:space="preserve">   ww2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</dc:title>
  <dcterms:created xsi:type="dcterms:W3CDTF">2021-10-11T22:32:08Z</dcterms:created>
  <dcterms:modified xsi:type="dcterms:W3CDTF">2021-10-11T22:32:08Z</dcterms:modified>
</cp:coreProperties>
</file>