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country east of Germany which they controlled in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Nazi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escaped from a German prison camp.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German prison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side that Germany was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Continent south of Europe.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side that the English thought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time when Germans in poisoned Jews and killed them.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prime minister of england at the time of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the Germans held Jews.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head of the Nazi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Japan attacked the U.S.A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capitol of 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country where the U.S.A bombed after pearl Harbour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German 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 crossword</dc:title>
  <dcterms:created xsi:type="dcterms:W3CDTF">2021-10-11T22:31:32Z</dcterms:created>
  <dcterms:modified xsi:type="dcterms:W3CDTF">2021-10-11T22:31:32Z</dcterms:modified>
</cp:coreProperties>
</file>