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that help you see planes coming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houses get blown up the bit that is left of 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place people went to protect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Blitz was located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goes down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parents and children were given this cause they needed to ration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used to let people know there is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Blitz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ww2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made people choke after ww2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2021-10-11T22:32:25Z</dcterms:created>
  <dcterms:modified xsi:type="dcterms:W3CDTF">2021-10-11T22:32:25Z</dcterms:modified>
</cp:coreProperties>
</file>