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tanks and planes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sikorsky jrs-1    </w:t>
      </w:r>
      <w:r>
        <w:t xml:space="preserve">   b-29 Enola Gay    </w:t>
      </w:r>
      <w:r>
        <w:t xml:space="preserve">   P-51    </w:t>
      </w:r>
      <w:r>
        <w:t xml:space="preserve">   Lockheed    </w:t>
      </w:r>
      <w:r>
        <w:t xml:space="preserve">   Douglas    </w:t>
      </w:r>
      <w:r>
        <w:t xml:space="preserve">   spitfire    </w:t>
      </w:r>
      <w:r>
        <w:t xml:space="preserve">   Sherman    </w:t>
      </w:r>
      <w:r>
        <w:t xml:space="preserve">   15 Maus    </w:t>
      </w:r>
      <w:r>
        <w:t xml:space="preserve">   Mk VI Crusader    </w:t>
      </w:r>
      <w:r>
        <w:t xml:space="preserve">   Panther    </w:t>
      </w:r>
      <w:r>
        <w:t xml:space="preserve">   Tiger II    </w:t>
      </w:r>
      <w:r>
        <w:t xml:space="preserve">   M3 Lee/Grant    </w:t>
      </w:r>
      <w:r>
        <w:t xml:space="preserve">   M3 Stuart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tanks and planes </dc:title>
  <dcterms:created xsi:type="dcterms:W3CDTF">2021-10-11T22:32:51Z</dcterms:created>
  <dcterms:modified xsi:type="dcterms:W3CDTF">2021-10-11T22:32:51Z</dcterms:modified>
</cp:coreProperties>
</file>