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ww3k lesson9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Necessary for continued life or prosperity.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Danger; something that is dangerous.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up; to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supply that can be used when there is a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Spending, costing, or using more than is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Severe; extreme.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harmful or dirty.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harm by contact with something undesirable.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Lasting or seeming to last forever or for a long time; continuous.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or become smaller or less; to reduce.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replace one thing or person for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increase in number or amount; to pile up, collect, or gather.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worse.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save by using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Careful in spending or using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ww3k lesson9</dc:title>
  <dcterms:created xsi:type="dcterms:W3CDTF">2021-10-11T22:32:06Z</dcterms:created>
  <dcterms:modified xsi:type="dcterms:W3CDTF">2021-10-11T22:32:06Z</dcterms:modified>
</cp:coreProperties>
</file>