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messerschmitt    </w:t>
      </w:r>
      <w:r>
        <w:t xml:space="preserve">   rations    </w:t>
      </w:r>
      <w:r>
        <w:t xml:space="preserve">   auschwitz    </w:t>
      </w:r>
      <w:r>
        <w:t xml:space="preserve">   blitz    </w:t>
      </w:r>
      <w:r>
        <w:t xml:space="preserve">   yanks    </w:t>
      </w:r>
      <w:r>
        <w:t xml:space="preserve">   lancaster bombers    </w:t>
      </w:r>
      <w:r>
        <w:t xml:space="preserve">   soliders    </w:t>
      </w:r>
      <w:r>
        <w:t xml:space="preserve">   spitfire    </w:t>
      </w:r>
      <w:r>
        <w:t xml:space="preserve">   tank    </w:t>
      </w:r>
      <w:r>
        <w:t xml:space="preserve">   england    </w:t>
      </w:r>
      <w:r>
        <w:t xml:space="preserve">   germany    </w:t>
      </w:r>
      <w:r>
        <w:t xml:space="preserve">   hitler    </w:t>
      </w:r>
      <w:r>
        <w:t xml:space="preserve">   churchill    </w:t>
      </w:r>
      <w:r>
        <w:t xml:space="preserve">   air raid shelter    </w:t>
      </w:r>
      <w:r>
        <w:t xml:space="preserve">   air 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2</dc:title>
  <dcterms:created xsi:type="dcterms:W3CDTF">2021-10-11T22:31:14Z</dcterms:created>
  <dcterms:modified xsi:type="dcterms:W3CDTF">2021-10-11T22:31:14Z</dcterms:modified>
</cp:coreProperties>
</file>