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Turn buckle    </w:t>
      </w:r>
      <w:r>
        <w:t xml:space="preserve">   Tag Team    </w:t>
      </w:r>
      <w:r>
        <w:t xml:space="preserve">   Bella Twins    </w:t>
      </w:r>
      <w:r>
        <w:t xml:space="preserve">   United states    </w:t>
      </w:r>
      <w:r>
        <w:t xml:space="preserve">   Intercontinental    </w:t>
      </w:r>
      <w:r>
        <w:t xml:space="preserve">   Fast Lane    </w:t>
      </w:r>
      <w:r>
        <w:t xml:space="preserve">   Wrestlemania    </w:t>
      </w:r>
      <w:r>
        <w:t xml:space="preserve">   John Cena    </w:t>
      </w:r>
      <w:r>
        <w:t xml:space="preserve">   TLC    </w:t>
      </w:r>
      <w:r>
        <w:t xml:space="preserve">   Mcmahon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2021-10-11T22:32:51Z</dcterms:created>
  <dcterms:modified xsi:type="dcterms:W3CDTF">2021-10-11T22:32:51Z</dcterms:modified>
</cp:coreProperties>
</file>