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shawn micheals    </w:t>
      </w:r>
      <w:r>
        <w:t xml:space="preserve">   the shield    </w:t>
      </w:r>
      <w:r>
        <w:t xml:space="preserve">   seth rollins    </w:t>
      </w:r>
      <w:r>
        <w:t xml:space="preserve">   dean ambrose    </w:t>
      </w:r>
      <w:r>
        <w:t xml:space="preserve">   kevin owens    </w:t>
      </w:r>
      <w:r>
        <w:t xml:space="preserve">   big show    </w:t>
      </w:r>
      <w:r>
        <w:t xml:space="preserve">   edge    </w:t>
      </w:r>
      <w:r>
        <w:t xml:space="preserve">   john cena    </w:t>
      </w:r>
      <w:r>
        <w:t xml:space="preserve">   champion    </w:t>
      </w:r>
      <w:r>
        <w:t xml:space="preserve">   jeff hardy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2021-10-11T22:32:39Z</dcterms:created>
  <dcterms:modified xsi:type="dcterms:W3CDTF">2021-10-11T22:32:39Z</dcterms:modified>
</cp:coreProperties>
</file>