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alexia bliss    </w:t>
      </w:r>
      <w:r>
        <w:t xml:space="preserve">   asuka    </w:t>
      </w:r>
      <w:r>
        <w:t xml:space="preserve">   Bellas    </w:t>
      </w:r>
      <w:r>
        <w:t xml:space="preserve">   bobby roode    </w:t>
      </w:r>
      <w:r>
        <w:t xml:space="preserve">   dean ambrose    </w:t>
      </w:r>
      <w:r>
        <w:t xml:space="preserve">   john cena    </w:t>
      </w:r>
      <w:r>
        <w:t xml:space="preserve">   kevin owens    </w:t>
      </w:r>
      <w:r>
        <w:t xml:space="preserve">   kurt angle    </w:t>
      </w:r>
      <w:r>
        <w:t xml:space="preserve">   new day    </w:t>
      </w:r>
      <w:r>
        <w:t xml:space="preserve">   nia jax    </w:t>
      </w:r>
      <w:r>
        <w:t xml:space="preserve">   paige    </w:t>
      </w:r>
      <w:r>
        <w:t xml:space="preserve">   randy orton    </w:t>
      </w:r>
      <w:r>
        <w:t xml:space="preserve">   Raw    </w:t>
      </w:r>
      <w:r>
        <w:t xml:space="preserve">   roman regins    </w:t>
      </w:r>
      <w:r>
        <w:t xml:space="preserve">   rufus    </w:t>
      </w:r>
      <w:r>
        <w:t xml:space="preserve">   sasha banks    </w:t>
      </w:r>
      <w:r>
        <w:t xml:space="preserve">   seth rollins    </w:t>
      </w:r>
      <w:r>
        <w:t xml:space="preserve">   smackdown    </w:t>
      </w:r>
      <w:r>
        <w:t xml:space="preserve">   the miz    </w:t>
      </w:r>
      <w:r>
        <w:t xml:space="preserve">   the shield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</dc:title>
  <dcterms:created xsi:type="dcterms:W3CDTF">2021-10-11T22:32:48Z</dcterms:created>
  <dcterms:modified xsi:type="dcterms:W3CDTF">2021-10-11T22:32:48Z</dcterms:modified>
</cp:coreProperties>
</file>