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deez nuts    </w:t>
      </w:r>
      <w:r>
        <w:t xml:space="preserve">   undertaker    </w:t>
      </w:r>
      <w:r>
        <w:t xml:space="preserve">   kane    </w:t>
      </w:r>
      <w:r>
        <w:t xml:space="preserve">   nikki bella     </w:t>
      </w:r>
      <w:r>
        <w:t xml:space="preserve">   brie bella    </w:t>
      </w:r>
      <w:r>
        <w:t xml:space="preserve">   booker t    </w:t>
      </w:r>
      <w:r>
        <w:t xml:space="preserve">   HHH    </w:t>
      </w:r>
      <w:r>
        <w:t xml:space="preserve">   big show    </w:t>
      </w:r>
      <w:r>
        <w:t xml:space="preserve">   brock lesnar    </w:t>
      </w:r>
      <w:r>
        <w:t xml:space="preserve">   ryback    </w:t>
      </w:r>
      <w:r>
        <w:t xml:space="preserve">   john cena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wwe</dc:title>
  <dcterms:created xsi:type="dcterms:W3CDTF">2021-10-11T22:31:39Z</dcterms:created>
  <dcterms:modified xsi:type="dcterms:W3CDTF">2021-10-11T22:31:39Z</dcterms:modified>
</cp:coreProperties>
</file>