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    </w:t>
      </w:r>
      <w:r>
        <w:t xml:space="preserve">   borden    </w:t>
      </w:r>
      <w:r>
        <w:t xml:space="preserve">   john    </w:t>
      </w:r>
      <w:r>
        <w:t xml:space="preserve">   kane    </w:t>
      </w:r>
      <w:r>
        <w:t xml:space="preserve">   randy    </w:t>
      </w:r>
      <w:r>
        <w:t xml:space="preserve">   ring    </w:t>
      </w:r>
      <w:r>
        <w:t xml:space="preserve">   seth rollins    </w:t>
      </w:r>
      <w:r>
        <w:t xml:space="preserve">   steve    </w:t>
      </w:r>
      <w:r>
        <w:t xml:space="preserve">   sting    </w:t>
      </w:r>
      <w:r>
        <w:t xml:space="preserve">   triple 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</dc:title>
  <dcterms:created xsi:type="dcterms:W3CDTF">2021-10-11T22:31:46Z</dcterms:created>
  <dcterms:modified xsi:type="dcterms:W3CDTF">2021-10-11T22:31:46Z</dcterms:modified>
</cp:coreProperties>
</file>