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axxess    </w:t>
      </w:r>
      <w:r>
        <w:t xml:space="preserve">   nxt    </w:t>
      </w:r>
      <w:r>
        <w:t xml:space="preserve">   champion    </w:t>
      </w:r>
      <w:r>
        <w:t xml:space="preserve">   superstars    </w:t>
      </w:r>
      <w:r>
        <w:t xml:space="preserve">   divas    </w:t>
      </w:r>
      <w:r>
        <w:t xml:space="preserve">   rko    </w:t>
      </w:r>
      <w:r>
        <w:t xml:space="preserve">   boss    </w:t>
      </w:r>
      <w:r>
        <w:t xml:space="preserve">   royalrumble    </w:t>
      </w:r>
      <w:r>
        <w:t xml:space="preserve">   fastlane    </w:t>
      </w:r>
      <w:r>
        <w:t xml:space="preserve">   wrestlemania    </w:t>
      </w:r>
      <w:r>
        <w:t xml:space="preserve">   ppv    </w:t>
      </w:r>
      <w:r>
        <w:t xml:space="preserve">   smackdown    </w:t>
      </w:r>
      <w:r>
        <w:t xml:space="preserve">   raw    </w:t>
      </w:r>
      <w:r>
        <w:t xml:space="preserve">   brie mode    </w:t>
      </w:r>
      <w:r>
        <w:t xml:space="preserve">   fearless    </w:t>
      </w:r>
      <w:r>
        <w:t xml:space="preserve">   finn balor    </w:t>
      </w:r>
      <w:r>
        <w:t xml:space="preserve">   Dirty deeds    </w:t>
      </w:r>
      <w:r>
        <w:t xml:space="preserve">   triple h    </w:t>
      </w:r>
      <w:r>
        <w:t xml:space="preserve">   curb stomp    </w:t>
      </w:r>
      <w:r>
        <w:t xml:space="preserve">   Superman punch    </w:t>
      </w:r>
      <w:r>
        <w:t xml:space="preserve">   Daniel Bryan     </w:t>
      </w:r>
      <w:r>
        <w:t xml:space="preserve">   paige    </w:t>
      </w:r>
      <w:r>
        <w:t xml:space="preserve">   brie bella    </w:t>
      </w:r>
      <w:r>
        <w:t xml:space="preserve">   sasha banks    </w:t>
      </w:r>
      <w:r>
        <w:t xml:space="preserve">   nikki bella    </w:t>
      </w:r>
      <w:r>
        <w:t xml:space="preserve">   bella twins     </w:t>
      </w:r>
      <w:r>
        <w:t xml:space="preserve">   dean ambrose     </w:t>
      </w:r>
      <w:r>
        <w:t xml:space="preserve">   seth rollins    </w:t>
      </w:r>
      <w:r>
        <w:t xml:space="preserve">   roman reigns    </w:t>
      </w:r>
      <w:r>
        <w:t xml:space="preserve">   Randy orton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 </dc:title>
  <dcterms:created xsi:type="dcterms:W3CDTF">2021-10-11T22:32:09Z</dcterms:created>
  <dcterms:modified xsi:type="dcterms:W3CDTF">2021-10-11T22:32:09Z</dcterms:modified>
</cp:coreProperties>
</file>