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 super stars and divas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eve    </w:t>
      </w:r>
      <w:r>
        <w:t xml:space="preserve">    matt hardy    </w:t>
      </w:r>
      <w:r>
        <w:t xml:space="preserve">   jeff hardy    </w:t>
      </w:r>
      <w:r>
        <w:t xml:space="preserve">   kelly kelly    </w:t>
      </w:r>
      <w:r>
        <w:t xml:space="preserve">   edge    </w:t>
      </w:r>
      <w:r>
        <w:t xml:space="preserve">   mark    </w:t>
      </w:r>
      <w:r>
        <w:t xml:space="preserve">   cm punk    </w:t>
      </w:r>
      <w:r>
        <w:t xml:space="preserve">   aj lee    </w:t>
      </w:r>
      <w:r>
        <w:t xml:space="preserve">   undertaker    </w:t>
      </w:r>
      <w:r>
        <w:t xml:space="preserve">   kane    </w:t>
      </w:r>
      <w:r>
        <w:t xml:space="preserve">   dolph ziggler    </w:t>
      </w:r>
      <w:r>
        <w:t xml:space="preserve">   big show    </w:t>
      </w:r>
      <w:r>
        <w:t xml:space="preserve">   sin cara    </w:t>
      </w:r>
      <w:r>
        <w:t xml:space="preserve">   wwe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super stars and divas</dc:title>
  <dcterms:created xsi:type="dcterms:W3CDTF">2021-10-11T22:31:31Z</dcterms:created>
  <dcterms:modified xsi:type="dcterms:W3CDTF">2021-10-11T22:31:31Z</dcterms:modified>
</cp:coreProperties>
</file>