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Alexa Bliss    </w:t>
      </w:r>
      <w:r>
        <w:t xml:space="preserve">   Asuka    </w:t>
      </w:r>
      <w:r>
        <w:t xml:space="preserve">   Baron Corbin    </w:t>
      </w:r>
      <w:r>
        <w:t xml:space="preserve">   Bayley    </w:t>
      </w:r>
      <w:r>
        <w:t xml:space="preserve">   Becky Lynch    </w:t>
      </w:r>
      <w:r>
        <w:t xml:space="preserve">   Braun Strowman    </w:t>
      </w:r>
      <w:r>
        <w:t xml:space="preserve">   Bray Wyatt    </w:t>
      </w:r>
      <w:r>
        <w:t xml:space="preserve">   Brie Bella    </w:t>
      </w:r>
      <w:r>
        <w:t xml:space="preserve">   Brock Lesnar    </w:t>
      </w:r>
      <w:r>
        <w:t xml:space="preserve">   charlotte flair    </w:t>
      </w:r>
      <w:r>
        <w:t xml:space="preserve">   dean ambrose    </w:t>
      </w:r>
      <w:r>
        <w:t xml:space="preserve">   finn balor    </w:t>
      </w:r>
      <w:r>
        <w:t xml:space="preserve">   Kane    </w:t>
      </w:r>
      <w:r>
        <w:t xml:space="preserve">   new day    </w:t>
      </w:r>
      <w:r>
        <w:t xml:space="preserve">   nikki bella    </w:t>
      </w:r>
      <w:r>
        <w:t xml:space="preserve">   Randy Orton    </w:t>
      </w:r>
      <w:r>
        <w:t xml:space="preserve">   ray misterio    </w:t>
      </w:r>
      <w:r>
        <w:t xml:space="preserve">   romain reigns    </w:t>
      </w:r>
      <w:r>
        <w:t xml:space="preserve">   seth rollins    </w:t>
      </w:r>
      <w:r>
        <w:t xml:space="preserve">   shinsuke nakamura    </w:t>
      </w:r>
      <w:r>
        <w:t xml:space="preserve">   sin cara    </w:t>
      </w:r>
      <w:r>
        <w:t xml:space="preserve">   the shield    </w:t>
      </w:r>
      <w:r>
        <w:t xml:space="preserve">   the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2021-10-11T22:32:03Z</dcterms:created>
  <dcterms:modified xsi:type="dcterms:W3CDTF">2021-10-11T22:32:03Z</dcterms:modified>
</cp:coreProperties>
</file>