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wwe superstars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AJ Styles    </w:t>
      </w:r>
      <w:r>
        <w:t xml:space="preserve">   Becky Lynch    </w:t>
      </w:r>
      <w:r>
        <w:t xml:space="preserve">   bigshow    </w:t>
      </w:r>
      <w:r>
        <w:t xml:space="preserve">   Bray Wyatt    </w:t>
      </w:r>
      <w:r>
        <w:t xml:space="preserve">   Brie bella    </w:t>
      </w:r>
      <w:r>
        <w:t xml:space="preserve">   Daniel Bryan    </w:t>
      </w:r>
      <w:r>
        <w:t xml:space="preserve">   Dean Ambrose    </w:t>
      </w:r>
      <w:r>
        <w:t xml:space="preserve">   Edge    </w:t>
      </w:r>
      <w:r>
        <w:t xml:space="preserve">   Goldust    </w:t>
      </w:r>
      <w:r>
        <w:t xml:space="preserve">   John cena    </w:t>
      </w:r>
      <w:r>
        <w:t xml:space="preserve">   Kurt Angle    </w:t>
      </w:r>
      <w:r>
        <w:t xml:space="preserve">   Lana    </w:t>
      </w:r>
      <w:r>
        <w:t xml:space="preserve">   Nikki Bella    </w:t>
      </w:r>
      <w:r>
        <w:t xml:space="preserve">   Ronda Rousey    </w:t>
      </w:r>
      <w:r>
        <w:t xml:space="preserve">   Sasha Banks    </w:t>
      </w:r>
      <w:r>
        <w:t xml:space="preserve">   Sethrollins    </w:t>
      </w:r>
      <w:r>
        <w:t xml:space="preserve">   The Miz    </w:t>
      </w:r>
      <w:r>
        <w:t xml:space="preserve">   The undertaker    </w:t>
      </w:r>
      <w:r>
        <w:t xml:space="preserve">   triple h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 names</dc:title>
  <dcterms:created xsi:type="dcterms:W3CDTF">2021-10-11T22:32:33Z</dcterms:created>
  <dcterms:modified xsi:type="dcterms:W3CDTF">2021-10-11T22:32:33Z</dcterms:modified>
</cp:coreProperties>
</file>