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jey uso    </w:t>
      </w:r>
      <w:r>
        <w:t xml:space="preserve">   jimmy uso    </w:t>
      </w:r>
      <w:r>
        <w:t xml:space="preserve">   sin cara    </w:t>
      </w:r>
      <w:r>
        <w:t xml:space="preserve">   kalisto     </w:t>
      </w:r>
      <w:r>
        <w:t xml:space="preserve">   xavier woods     </w:t>
      </w:r>
      <w:r>
        <w:t xml:space="preserve">   kofi kingstion     </w:t>
      </w:r>
      <w:r>
        <w:t xml:space="preserve">   big e    </w:t>
      </w:r>
      <w:r>
        <w:t xml:space="preserve">   kevin owens    </w:t>
      </w:r>
      <w:r>
        <w:t xml:space="preserve">   dainel bryan     </w:t>
      </w:r>
      <w:r>
        <w:t xml:space="preserve">   brie bella    </w:t>
      </w:r>
      <w:r>
        <w:t xml:space="preserve">   nikki bella    </w:t>
      </w:r>
      <w:r>
        <w:t xml:space="preserve">   alberto del rio     </w:t>
      </w:r>
      <w:r>
        <w:t xml:space="preserve">   john cena    </w:t>
      </w:r>
      <w:r>
        <w:t xml:space="preserve">   cm punk     </w:t>
      </w:r>
      <w:r>
        <w:t xml:space="preserve">   kelly kelly     </w:t>
      </w:r>
      <w:r>
        <w:t xml:space="preserve">   big daddy v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word search </dc:title>
  <dcterms:created xsi:type="dcterms:W3CDTF">2021-10-11T22:31:39Z</dcterms:created>
  <dcterms:modified xsi:type="dcterms:W3CDTF">2021-10-11T22:31:39Z</dcterms:modified>
</cp:coreProperties>
</file>