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eddie guerrero    </w:t>
      </w:r>
      <w:r>
        <w:t xml:space="preserve">   chavo guerrero    </w:t>
      </w:r>
      <w:r>
        <w:t xml:space="preserve">   warrior    </w:t>
      </w:r>
      <w:r>
        <w:t xml:space="preserve">   randyortonlegendkiller    </w:t>
      </w:r>
      <w:r>
        <w:t xml:space="preserve">   albert    </w:t>
      </w:r>
      <w:r>
        <w:t xml:space="preserve">   bigshow    </w:t>
      </w:r>
      <w:r>
        <w:t xml:space="preserve">   bookert    </w:t>
      </w:r>
      <w:r>
        <w:t xml:space="preserve">   victor    </w:t>
      </w:r>
      <w:r>
        <w:t xml:space="preserve">   konor    </w:t>
      </w:r>
      <w:r>
        <w:t xml:space="preserve">   tatanka    </w:t>
      </w:r>
      <w:r>
        <w:t xml:space="preserve">   johnbradshawlayfield    </w:t>
      </w:r>
      <w:r>
        <w:t xml:space="preserve">   corygraves    </w:t>
      </w:r>
      <w:r>
        <w:t xml:space="preserve">   michealcole    </w:t>
      </w:r>
      <w:r>
        <w:t xml:space="preserve">   coach    </w:t>
      </w:r>
      <w:r>
        <w:t xml:space="preserve">   divas    </w:t>
      </w:r>
      <w:r>
        <w:t xml:space="preserve">   wcw    </w:t>
      </w:r>
      <w:r>
        <w:t xml:space="preserve">   wccw    </w:t>
      </w:r>
      <w:r>
        <w:t xml:space="preserve">   ecw    </w:t>
      </w:r>
      <w:r>
        <w:t xml:space="preserve">   nxt    </w:t>
      </w:r>
      <w:r>
        <w:t xml:space="preserve">   raw    </w:t>
      </w:r>
      <w:r>
        <w:t xml:space="preserve">   smackdownlive    </w:t>
      </w:r>
      <w:r>
        <w:t xml:space="preserve">   tna    </w:t>
      </w:r>
      <w:r>
        <w:t xml:space="preserve">   ictitle    </w:t>
      </w:r>
      <w:r>
        <w:t xml:space="preserve">   rawwomenstitle    </w:t>
      </w:r>
      <w:r>
        <w:t xml:space="preserve">   womenssdtitle    </w:t>
      </w:r>
      <w:r>
        <w:t xml:space="preserve">   wweworldheavyweighttitle    </w:t>
      </w:r>
      <w:r>
        <w:t xml:space="preserve">   universalchampion    </w:t>
      </w:r>
      <w:r>
        <w:t xml:space="preserve">   tagteamtitles    </w:t>
      </w:r>
      <w:r>
        <w:t xml:space="preserve">   chairman    </w:t>
      </w:r>
      <w:r>
        <w:t xml:space="preserve">   coo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words</dc:title>
  <dcterms:created xsi:type="dcterms:W3CDTF">2021-10-11T22:32:28Z</dcterms:created>
  <dcterms:modified xsi:type="dcterms:W3CDTF">2021-10-11T22:32:28Z</dcterms:modified>
</cp:coreProperties>
</file>