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wreselers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harvey    </w:t>
      </w:r>
      <w:r>
        <w:t xml:space="preserve">   JEFF HARDY    </w:t>
      </w:r>
      <w:r>
        <w:t xml:space="preserve">   JOHN CENA    </w:t>
      </w:r>
      <w:r>
        <w:t xml:space="preserve">   KALISTO    </w:t>
      </w:r>
      <w:r>
        <w:t xml:space="preserve">   KANE    </w:t>
      </w:r>
      <w:r>
        <w:t xml:space="preserve">   markus    </w:t>
      </w:r>
      <w:r>
        <w:t xml:space="preserve">   RKO    </w:t>
      </w:r>
      <w:r>
        <w:t xml:space="preserve">   roman reings    </w:t>
      </w:r>
      <w:r>
        <w:t xml:space="preserve">   wwe    </w:t>
      </w:r>
      <w:r>
        <w:t xml:space="preserve">   ZIGZIGE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wreselers </dc:title>
  <dcterms:created xsi:type="dcterms:W3CDTF">2021-10-11T22:31:58Z</dcterms:created>
  <dcterms:modified xsi:type="dcterms:W3CDTF">2021-10-11T22:31:58Z</dcterms:modified>
</cp:coreProperties>
</file>