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wwe wrestlers and divas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usos    </w:t>
      </w:r>
      <w:r>
        <w:t xml:space="preserve">   big cass    </w:t>
      </w:r>
      <w:r>
        <w:t xml:space="preserve">   aj styles    </w:t>
      </w:r>
      <w:r>
        <w:t xml:space="preserve">   seth rollins    </w:t>
      </w:r>
      <w:r>
        <w:t xml:space="preserve">   aj lee    </w:t>
      </w:r>
      <w:r>
        <w:t xml:space="preserve">   becky lynch    </w:t>
      </w:r>
      <w:r>
        <w:t xml:space="preserve">   charrolette    </w:t>
      </w:r>
      <w:r>
        <w:t xml:space="preserve">   dean ambrose    </w:t>
      </w:r>
      <w:r>
        <w:t xml:space="preserve">   dolph ziggler    </w:t>
      </w:r>
      <w:r>
        <w:t xml:space="preserve">   jbl    </w:t>
      </w:r>
      <w:r>
        <w:t xml:space="preserve">   john cena    </w:t>
      </w:r>
      <w:r>
        <w:t xml:space="preserve">   micheal cole    </w:t>
      </w:r>
      <w:r>
        <w:t xml:space="preserve">   nikki bella    </w:t>
      </w:r>
      <w:r>
        <w:t xml:space="preserve">   paige    </w:t>
      </w:r>
      <w:r>
        <w:t xml:space="preserve">   roman reigns    </w:t>
      </w:r>
      <w:r>
        <w:t xml:space="preserve">   shane o mac    </w:t>
      </w:r>
      <w:r>
        <w:t xml:space="preserve">   stephaie mcmahon    </w:t>
      </w:r>
      <w:r>
        <w:t xml:space="preserve">   stone cold steve austin    </w:t>
      </w:r>
      <w:r>
        <w:t xml:space="preserve">   triple 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wrestlers and divas</dc:title>
  <dcterms:created xsi:type="dcterms:W3CDTF">2021-10-11T22:31:52Z</dcterms:created>
  <dcterms:modified xsi:type="dcterms:W3CDTF">2021-10-11T22:31:52Z</dcterms:modified>
</cp:coreProperties>
</file>