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atomic bomb    </w:t>
      </w:r>
      <w:r>
        <w:t xml:space="preserve">   holocaust    </w:t>
      </w:r>
      <w:r>
        <w:t xml:space="preserve">   united states    </w:t>
      </w:r>
      <w:r>
        <w:t xml:space="preserve">   truman    </w:t>
      </w:r>
      <w:r>
        <w:t xml:space="preserve">   roosevelt    </w:t>
      </w:r>
      <w:r>
        <w:t xml:space="preserve">   vjday    </w:t>
      </w:r>
      <w:r>
        <w:t xml:space="preserve">   veday    </w:t>
      </w:r>
      <w:r>
        <w:t xml:space="preserve">   dday    </w:t>
      </w:r>
      <w:r>
        <w:t xml:space="preserve">   japan    </w:t>
      </w:r>
      <w:r>
        <w:t xml:space="preserve">   tojo    </w:t>
      </w:r>
      <w:r>
        <w:t xml:space="preserve">   axis    </w:t>
      </w:r>
      <w:r>
        <w:t xml:space="preserve">   allies    </w:t>
      </w:r>
      <w:r>
        <w:t xml:space="preserve">   britain    </w:t>
      </w:r>
      <w:r>
        <w:t xml:space="preserve">   churchill    </w:t>
      </w:r>
      <w:r>
        <w:t xml:space="preserve">   russia    </w:t>
      </w:r>
      <w:r>
        <w:t xml:space="preserve">   stalin    </w:t>
      </w:r>
      <w:r>
        <w:t xml:space="preserve">   mussolini    </w:t>
      </w:r>
      <w:r>
        <w:t xml:space="preserve">   italy    </w:t>
      </w:r>
      <w:r>
        <w:t xml:space="preserve">   hitler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2021-10-11T22:31:53Z</dcterms:created>
  <dcterms:modified xsi:type="dcterms:W3CDTF">2021-10-11T22:31:53Z</dcterms:modified>
</cp:coreProperties>
</file>