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party was Churchill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France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party was FDR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lightning wars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capture of what country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won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bombed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party was Mussolini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who wrote the declaration of human rights-U.N the united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leader of Germany during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hitler do after wwii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tactic of giving countries what they want to avoid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japan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made the u.s. join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atrocity is Germany most known for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itally durring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Mussolini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people charged with Crimes against humanity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Germany go through to capture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socialist party becomes what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was captured in May 10,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president during wwii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until 1944 what side seemed to be winning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people typically get information about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 leader in england during wwii</w:t>
            </w:r>
          </w:p>
        </w:tc>
      </w:tr>
    </w:tbl>
    <w:p>
      <w:pPr>
        <w:pStyle w:val="WordBankLarge"/>
      </w:pPr>
      <w:r>
        <w:t xml:space="preserve">   Hitler     </w:t>
      </w:r>
      <w:r>
        <w:t xml:space="preserve">   FDR    </w:t>
      </w:r>
      <w:r>
        <w:t xml:space="preserve">   Churchill    </w:t>
      </w:r>
      <w:r>
        <w:t xml:space="preserve">   Poland     </w:t>
      </w:r>
      <w:r>
        <w:t xml:space="preserve">   nazi     </w:t>
      </w:r>
      <w:r>
        <w:t xml:space="preserve">   Elenor roosevelt    </w:t>
      </w:r>
      <w:r>
        <w:t xml:space="preserve">   Concentration camps    </w:t>
      </w:r>
      <w:r>
        <w:t xml:space="preserve">   Nuremberg     </w:t>
      </w:r>
      <w:r>
        <w:t xml:space="preserve">   Blitzkrieg    </w:t>
      </w:r>
      <w:r>
        <w:t xml:space="preserve">   axis     </w:t>
      </w:r>
      <w:r>
        <w:t xml:space="preserve">   mussolini    </w:t>
      </w:r>
      <w:r>
        <w:t xml:space="preserve">   japan    </w:t>
      </w:r>
      <w:r>
        <w:t xml:space="preserve">   pearl harbor    </w:t>
      </w:r>
      <w:r>
        <w:t xml:space="preserve">   france     </w:t>
      </w:r>
      <w:r>
        <w:t xml:space="preserve">   Belgium    </w:t>
      </w:r>
      <w:r>
        <w:t xml:space="preserve">   allied     </w:t>
      </w:r>
      <w:r>
        <w:t xml:space="preserve">   Killed himself     </w:t>
      </w:r>
      <w:r>
        <w:t xml:space="preserve">   beaten to death    </w:t>
      </w:r>
      <w:r>
        <w:t xml:space="preserve">   appeasement     </w:t>
      </w:r>
      <w:r>
        <w:t xml:space="preserve">   Albert Lebrun    </w:t>
      </w:r>
      <w:r>
        <w:t xml:space="preserve">   radio     </w:t>
      </w:r>
      <w:r>
        <w:t xml:space="preserve">   Republican Fascist Party    </w:t>
      </w:r>
      <w:r>
        <w:t xml:space="preserve">   Democratic Party    </w:t>
      </w:r>
      <w:r>
        <w:t xml:space="preserve">   Hirohito    </w:t>
      </w:r>
      <w:r>
        <w:t xml:space="preserve">   Conservative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puzzle </dc:title>
  <dcterms:created xsi:type="dcterms:W3CDTF">2021-10-11T22:34:16Z</dcterms:created>
  <dcterms:modified xsi:type="dcterms:W3CDTF">2021-10-11T22:34:16Z</dcterms:modified>
</cp:coreProperties>
</file>